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12872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Республики Дагестан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"Самилахская СОШ Хунзахского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М.М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2303090)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Самилах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128729" w:id="5"/>
    <w:p>
      <w:pPr>
        <w:sectPr>
          <w:pgSz w:w="11906" w:h="16383" w:orient="portrait"/>
        </w:sectPr>
      </w:pPr>
    </w:p>
    <w:bookmarkEnd w:id="5"/>
    <w:bookmarkEnd w:id="0"/>
    <w:bookmarkStart w:name="block-171287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128730" w:id="8"/>
    <w:p>
      <w:pPr>
        <w:sectPr>
          <w:pgSz w:w="11906" w:h="16383" w:orient="portrait"/>
        </w:sectPr>
      </w:pPr>
    </w:p>
    <w:bookmarkEnd w:id="8"/>
    <w:bookmarkEnd w:id="6"/>
    <w:bookmarkStart w:name="block-1712873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7128731" w:id="10"/>
    <w:p>
      <w:pPr>
        <w:sectPr>
          <w:pgSz w:w="11906" w:h="16383" w:orient="portrait"/>
        </w:sectPr>
      </w:pPr>
    </w:p>
    <w:bookmarkEnd w:id="10"/>
    <w:bookmarkEnd w:id="9"/>
    <w:bookmarkStart w:name="block-1712873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7128732" w:id="12"/>
    <w:p>
      <w:pPr>
        <w:sectPr>
          <w:pgSz w:w="11906" w:h="16383" w:orient="portrait"/>
        </w:sectPr>
      </w:pPr>
    </w:p>
    <w:bookmarkEnd w:id="12"/>
    <w:bookmarkEnd w:id="11"/>
    <w:bookmarkStart w:name="block-1712873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128734" w:id="14"/>
    <w:p>
      <w:pPr>
        <w:sectPr>
          <w:pgSz w:w="16383" w:h="11906" w:orient="landscape"/>
        </w:sectPr>
      </w:pPr>
    </w:p>
    <w:bookmarkEnd w:id="14"/>
    <w:bookmarkEnd w:id="13"/>
    <w:bookmarkStart w:name="block-1712873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128735" w:id="16"/>
    <w:p>
      <w:pPr>
        <w:sectPr>
          <w:pgSz w:w="16383" w:h="11906" w:orient="landscape"/>
        </w:sectPr>
      </w:pPr>
    </w:p>
    <w:bookmarkEnd w:id="16"/>
    <w:bookmarkEnd w:id="15"/>
    <w:bookmarkStart w:name="block-1712873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128733" w:id="19"/>
    <w:p>
      <w:pPr>
        <w:sectPr>
          <w:pgSz w:w="11906" w:h="16383" w:orient="portrait"/>
        </w:sectPr>
      </w:pPr>
    </w:p>
    <w:bookmarkEnd w:id="1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